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675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0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</w:t>
      </w:r>
      <w:r>
        <w:rPr>
          <w:rFonts w:ascii="Times New Roman" w:eastAsia="Times New Roman" w:hAnsi="Times New Roman" w:cs="Times New Roman"/>
          <w:sz w:val="26"/>
          <w:szCs w:val="26"/>
        </w:rPr>
        <w:t>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привлечении к административной ответственности не 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Dategrp-5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1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1rplc-1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п.2</w:t>
      </w:r>
      <w:r>
        <w:rPr>
          <w:rFonts w:ascii="Times New Roman" w:eastAsia="Times New Roman" w:hAnsi="Times New Roman" w:cs="Times New Roman"/>
          <w:sz w:val="26"/>
          <w:szCs w:val="26"/>
        </w:rPr>
        <w:t>, п.3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ьного закона </w:t>
      </w:r>
      <w:r>
        <w:rPr>
          <w:rStyle w:val="cat-OrganizationNamegrp-22rplc-1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видуальные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застрахованных лицах за </w:t>
      </w:r>
      <w:r>
        <w:rPr>
          <w:rStyle w:val="cat-Dategrp-6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форме ЕФС-1 раздел 1 подраздел 1.2.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16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1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пп.1-3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п.2 ст.11 Федерального закона от </w:t>
      </w:r>
      <w:r>
        <w:rPr>
          <w:rStyle w:val="cat-Dategrp-7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документы: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страховой номер индивидуального лицевого счета; фамилию, имя и отчество; периоды работы (деятельности), в том числе, периоды работы (деятельности), включаемые в стаж для определения права на досрочное назначение пенсии или на повышение фиксированной выплаты к пенсии </w:t>
      </w:r>
      <w:r>
        <w:rPr>
          <w:rFonts w:ascii="Times New Roman" w:eastAsia="Times New Roman" w:hAnsi="Times New Roman" w:cs="Times New Roman"/>
          <w:sz w:val="26"/>
          <w:szCs w:val="26"/>
        </w:rPr>
        <w:t>(форма ЕФС-1, раздел 1, подраз</w:t>
      </w:r>
      <w:r>
        <w:rPr>
          <w:rFonts w:ascii="Times New Roman" w:eastAsia="Times New Roman" w:hAnsi="Times New Roman" w:cs="Times New Roman"/>
          <w:sz w:val="26"/>
          <w:szCs w:val="26"/>
        </w:rPr>
        <w:t>дел 1.2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7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представляются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страхователями по окончании календарного года не позднее 25-го числа месяца, следующего за отчетным.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разд.</w:t>
      </w:r>
      <w:r>
        <w:rPr>
          <w:rFonts w:ascii="Times New Roman" w:eastAsia="Times New Roman" w:hAnsi="Times New Roman" w:cs="Times New Roman"/>
          <w:sz w:val="26"/>
          <w:szCs w:val="26"/>
        </w:rPr>
        <w:t>IV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п.41 Инструкции «О порядке ведения индивидуального (персонифицированного) учета сведений о зарегистрированных лицах» от </w:t>
      </w:r>
      <w:r>
        <w:rPr>
          <w:rStyle w:val="cat-Dategrp-8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№256н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обнаружении в представленных страхователем индивидуальных сведениях ошибок и (или) их несоответствия индивидуальным сведениям, имеющимися у Фонда, а также несоответствия их формам и форматам, установленным Фондом, страхователю вручается уведомление об устранении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Страхователь в течение пяти рабочих дней со дня получения уведомления территориального органа Фонда о представлении соответствующих исправлений представляет в территориальный орган Фонда уточненные индивидуальные сведения.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Dategrp-9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страхователю направлено уведомлением об устранении ошибок и (или) несоответствий,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которого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страхователю следовало в срок до 24 </w:t>
      </w:r>
      <w:r>
        <w:rPr>
          <w:rStyle w:val="cat-Timegrp-24rplc-2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20.02.205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уточненные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ЕФС-1, раздел 1, подраздел 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Style w:val="cat-Dategrp-6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Однако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уточненные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по форм</w:t>
      </w:r>
      <w:r>
        <w:rPr>
          <w:rFonts w:ascii="Times New Roman" w:eastAsia="Times New Roman" w:hAnsi="Times New Roman" w:cs="Times New Roman"/>
          <w:sz w:val="26"/>
          <w:szCs w:val="26"/>
        </w:rPr>
        <w:t>е ЕФС-1, раздел 1, подраздел 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Style w:val="cat-Dategrp-6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представлены с нарушением срока </w:t>
      </w:r>
      <w:r>
        <w:rPr>
          <w:rStyle w:val="cat-Dategrp-10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>: протоколом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2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акта о выявлении правонарушения от </w:t>
      </w:r>
      <w:r>
        <w:rPr>
          <w:rStyle w:val="cat-Dategrp-13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ЕГРЮЛ в отношении </w:t>
      </w:r>
      <w:r>
        <w:rPr>
          <w:rStyle w:val="cat-OrganizationNamegrp-20rplc-2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 страховом стаже застрахованных лиц по форме ЕФС-1 раздел 1 подраздел 1.2 за </w:t>
      </w:r>
      <w:r>
        <w:rPr>
          <w:rStyle w:val="cat-Dategrp-11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скриншотом программного обеспечения обращения от </w:t>
      </w:r>
      <w:r>
        <w:rPr>
          <w:rStyle w:val="cat-Dategrp-10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 копией уведомления об устранении ошибок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изложенного,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ина </w:t>
      </w:r>
      <w:r>
        <w:rPr>
          <w:rStyle w:val="cat-FIOgrp-16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несвоевременном предоставлении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 раздел 1 подразде</w:t>
      </w:r>
      <w:r>
        <w:rPr>
          <w:rFonts w:ascii="Times New Roman" w:eastAsia="Times New Roman" w:hAnsi="Times New Roman" w:cs="Times New Roman"/>
          <w:sz w:val="26"/>
          <w:szCs w:val="26"/>
        </w:rPr>
        <w:t>л 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нашла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Бездействие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ирует по ч.1 ст.15.33.2 КоАП РФ-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>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0rplc-3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ч.1 ст.15.33.2 </w:t>
      </w:r>
      <w:r>
        <w:rPr>
          <w:rFonts w:ascii="Times New Roman" w:eastAsia="Times New Roman" w:hAnsi="Times New Roman" w:cs="Times New Roman"/>
          <w:sz w:val="26"/>
          <w:szCs w:val="26"/>
        </w:rPr>
        <w:t>КоАП РФ, и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штрафа в размере </w:t>
      </w:r>
      <w:r>
        <w:rPr>
          <w:rStyle w:val="cat-Sumgrp-18rplc-3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3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БИК ТОФК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8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79711601230060001</w:t>
      </w:r>
      <w:r>
        <w:rPr>
          <w:rFonts w:ascii="Times New Roman" w:eastAsia="Times New Roman" w:hAnsi="Times New Roman" w:cs="Times New Roman"/>
          <w:sz w:val="26"/>
          <w:szCs w:val="26"/>
        </w:rPr>
        <w:t>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/счет 40102810245370000007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8178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17rplc-4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</w:t>
      </w:r>
      <w:r>
        <w:rPr>
          <w:rFonts w:ascii="Times New Roman" w:eastAsia="Times New Roman" w:hAnsi="Times New Roman" w:cs="Times New Roman"/>
          <w:sz w:val="26"/>
          <w:szCs w:val="26"/>
        </w:rPr>
        <w:t>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Style w:val="cat-FIOgrp-17rplc-41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OrganizationNamegrp-20rplc-4">
    <w:name w:val="cat-OrganizationName grp-20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Timegrp-23rplc-10">
    <w:name w:val="cat-Time grp-23 rplc-10"/>
    <w:basedOn w:val="DefaultParagraphFont"/>
  </w:style>
  <w:style w:type="character" w:customStyle="1" w:styleId="cat-FIOgrp-16rplc-11">
    <w:name w:val="cat-FIO grp-16 rplc-11"/>
    <w:basedOn w:val="DefaultParagraphFont"/>
  </w:style>
  <w:style w:type="character" w:customStyle="1" w:styleId="cat-OrganizationNamegrp-21rplc-12">
    <w:name w:val="cat-OrganizationName grp-21 rplc-12"/>
    <w:basedOn w:val="DefaultParagraphFont"/>
  </w:style>
  <w:style w:type="character" w:customStyle="1" w:styleId="cat-OrganizationNamegrp-22rplc-13">
    <w:name w:val="cat-OrganizationName grp-22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Timegrp-24rplc-21">
    <w:name w:val="cat-Time grp-24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Dategrp-6rplc-23">
    <w:name w:val="cat-Date grp-6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OrganizationNamegrp-20rplc-27">
    <w:name w:val="cat-OrganizationName grp-20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OrganizationNamegrp-20rplc-32">
    <w:name w:val="cat-OrganizationName grp-20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Sumgrp-18rplc-34">
    <w:name w:val="cat-Sum grp-18 rplc-34"/>
    <w:basedOn w:val="DefaultParagraphFont"/>
  </w:style>
  <w:style w:type="character" w:customStyle="1" w:styleId="cat-Addressgrp-3rplc-35">
    <w:name w:val="cat-Address grp-3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FIOgrp-17rplc-41">
    <w:name w:val="cat-FIO grp-17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